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Voie-Lacée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années-lumières    </w:t>
      </w:r>
      <w:r>
        <w:t xml:space="preserve">   constellation    </w:t>
      </w:r>
      <w:r>
        <w:t xml:space="preserve">   jupiter    </w:t>
      </w:r>
      <w:r>
        <w:t xml:space="preserve">   kiloparsecs    </w:t>
      </w:r>
      <w:r>
        <w:t xml:space="preserve">   lune    </w:t>
      </w:r>
      <w:r>
        <w:t xml:space="preserve">   mars    </w:t>
      </w:r>
      <w:r>
        <w:t xml:space="preserve">   mercure    </w:t>
      </w:r>
      <w:r>
        <w:t xml:space="preserve">   neptune    </w:t>
      </w:r>
      <w:r>
        <w:t xml:space="preserve">   pluton    </w:t>
      </w:r>
      <w:r>
        <w:t xml:space="preserve">   saturne    </w:t>
      </w:r>
      <w:r>
        <w:t xml:space="preserve">   soleil    </w:t>
      </w:r>
      <w:r>
        <w:t xml:space="preserve">   système-solaire    </w:t>
      </w:r>
      <w:r>
        <w:t xml:space="preserve">   Terre    </w:t>
      </w:r>
      <w:r>
        <w:t xml:space="preserve">   trounoir    </w:t>
      </w:r>
      <w:r>
        <w:t xml:space="preserve">   universe    </w:t>
      </w:r>
      <w:r>
        <w:t xml:space="preserve">   uranus    </w:t>
      </w:r>
      <w:r>
        <w:t xml:space="preserve">   voie-lactée    </w:t>
      </w:r>
      <w:r>
        <w:t xml:space="preserve">   vénus    </w:t>
      </w:r>
      <w:r>
        <w:t xml:space="preserve">  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Voie-Lacée</dc:title>
  <dcterms:created xsi:type="dcterms:W3CDTF">2021-10-11T21:19:06Z</dcterms:created>
  <dcterms:modified xsi:type="dcterms:W3CDTF">2021-10-11T21:19:06Z</dcterms:modified>
</cp:coreProperties>
</file>