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Ils voyaient    </w:t>
      </w:r>
      <w:r>
        <w:t xml:space="preserve">   Vous voyiez    </w:t>
      </w:r>
      <w:r>
        <w:t xml:space="preserve">   Nous voyions    </w:t>
      </w:r>
      <w:r>
        <w:t xml:space="preserve">   Il voyait    </w:t>
      </w:r>
      <w:r>
        <w:t xml:space="preserve">   Tu voyais    </w:t>
      </w:r>
      <w:r>
        <w:t xml:space="preserve">   Je voyais    </w:t>
      </w:r>
      <w:r>
        <w:t xml:space="preserve">   Ils voient    </w:t>
      </w:r>
      <w:r>
        <w:t xml:space="preserve">   Vous voyez    </w:t>
      </w:r>
      <w:r>
        <w:t xml:space="preserve">   Nous voyons    </w:t>
      </w:r>
      <w:r>
        <w:t xml:space="preserve">   Il Voit    </w:t>
      </w:r>
      <w:r>
        <w:t xml:space="preserve">   Tu vois    </w:t>
      </w:r>
      <w:r>
        <w:t xml:space="preserve">   Je vois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Voir</dc:title>
  <dcterms:created xsi:type="dcterms:W3CDTF">2021-10-11T21:20:34Z</dcterms:created>
  <dcterms:modified xsi:type="dcterms:W3CDTF">2021-10-11T21:20:34Z</dcterms:modified>
</cp:coreProperties>
</file>