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famed for its wine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Rally driver who co-founded Race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 times WRC champion ______ Loeb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expensive car in the world: Bugatti's La Voiture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Citroën Traction Avant was made famous by which TV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bubble roof Peugeot 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Shortest Ferry crossing is Dover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Venue for French GP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Citroën that might let you into another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suspension invented by Citroën with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Renault powered F1 maker for Mansell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transport did Peugeot make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of sports car made in the '70s by Matra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founder of company with chevrons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Sebastien Ogier's co-driver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Elevated district of Paris, part of Right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Voiture Crossword</dc:title>
  <dcterms:created xsi:type="dcterms:W3CDTF">2021-10-11T21:20:39Z</dcterms:created>
  <dcterms:modified xsi:type="dcterms:W3CDTF">2021-10-11T21:20:39Z</dcterms:modified>
</cp:coreProperties>
</file>