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Vokabelliste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Exhausting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calculate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Diploma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Voice,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fill/occupy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Vokabelliste</dc:title>
  <dcterms:created xsi:type="dcterms:W3CDTF">2021-10-11T21:20:08Z</dcterms:created>
  <dcterms:modified xsi:type="dcterms:W3CDTF">2021-10-11T21:20:08Z</dcterms:modified>
</cp:coreProperties>
</file>