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Vokabelliste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Necktie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Crime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try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Checkered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Stockings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Note 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Nonsense</w:t>
            </w:r>
          </w:p>
        </w:tc>
      </w:tr>
    </w:tbl>
    <w:p>
      <w:pPr>
        <w:pStyle w:val="WordBankMedium"/>
      </w:pPr>
      <w:r>
        <w:t xml:space="preserve">   Krimi    </w:t>
      </w:r>
      <w:r>
        <w:t xml:space="preserve">   Hauptschule    </w:t>
      </w:r>
      <w:r>
        <w:t xml:space="preserve">   Drucker    </w:t>
      </w:r>
      <w:r>
        <w:t xml:space="preserve">   Schirm    </w:t>
      </w:r>
      <w:r>
        <w:t xml:space="preserve">   Schreibblock    </w:t>
      </w:r>
      <w:r>
        <w:t xml:space="preserve">   Buchladen    </w:t>
      </w:r>
      <w:r>
        <w:t xml:space="preserve">   Unsinn    </w:t>
      </w:r>
      <w:r>
        <w:t xml:space="preserve">   Zucker    </w:t>
      </w:r>
      <w:r>
        <w:t xml:space="preserve">   Meinung    </w:t>
      </w:r>
      <w:r>
        <w:t xml:space="preserve">   Krawatte    </w:t>
      </w:r>
      <w:r>
        <w:t xml:space="preserve">   Taschengeld    </w:t>
      </w:r>
      <w:r>
        <w:t xml:space="preserve">   Strumpfhose    </w:t>
      </w:r>
      <w:r>
        <w:t xml:space="preserve">   Uhrzeit    </w:t>
      </w:r>
      <w:r>
        <w:t xml:space="preserve">   Aktuell    </w:t>
      </w:r>
      <w:r>
        <w:t xml:space="preserve">   Kariert    </w:t>
      </w:r>
      <w:r>
        <w:t xml:space="preserve">   Anprobieren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Vokabelliste</dc:title>
  <dcterms:created xsi:type="dcterms:W3CDTF">2021-10-11T21:20:10Z</dcterms:created>
  <dcterms:modified xsi:type="dcterms:W3CDTF">2021-10-11T21:20:10Z</dcterms:modified>
</cp:coreProperties>
</file>