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Vokabelliste mit Artikle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Vokabelliste mit Artikle</dc:title>
  <dcterms:created xsi:type="dcterms:W3CDTF">2021-10-11T21:20:25Z</dcterms:created>
  <dcterms:modified xsi:type="dcterms:W3CDTF">2021-10-11T21:20:25Z</dcterms:modified>
</cp:coreProperties>
</file>