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</w:t>
      </w:r>
    </w:p>
    <w:p>
      <w:pPr>
        <w:pStyle w:val="Questions"/>
      </w:pPr>
      <w:r>
        <w:t xml:space="preserve">1. CNHISCRTÜNEHE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INIETNSSNLRHEEKUD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SIEFEHIDENUTIIEMRNG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UÖNSEARTSM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SHBERI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RTEHMCISWRAAIDKTFT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LUERBJED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HEEEDRENMSIVNAN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ENKHCBCSARE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RIEWENNBEUEFIGESDGD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</dc:title>
  <dcterms:created xsi:type="dcterms:W3CDTF">2021-10-11T21:20:24Z</dcterms:created>
  <dcterms:modified xsi:type="dcterms:W3CDTF">2021-10-11T21:20:24Z</dcterms:modified>
</cp:coreProperties>
</file>