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eifrig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Herausforderung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verschieben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wirtschaftlich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Vorschlag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Sozialhilfe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Ruhestand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selbstsicher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Befürworter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optimistisch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Reichweite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Verachtung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respektvoll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Ungleichheit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vorherig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einzigartig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savvy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</dc:title>
  <dcterms:created xsi:type="dcterms:W3CDTF">2021-10-11T21:20:37Z</dcterms:created>
  <dcterms:modified xsi:type="dcterms:W3CDTF">2021-10-11T21:20:37Z</dcterms:modified>
</cp:coreProperties>
</file>