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Vokabeln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eltern    </w:t>
      </w:r>
      <w:r>
        <w:t xml:space="preserve">   cousin    </w:t>
      </w:r>
      <w:r>
        <w:t xml:space="preserve">   familie    </w:t>
      </w:r>
      <w:r>
        <w:t xml:space="preserve">   vati    </w:t>
      </w:r>
      <w:r>
        <w:t xml:space="preserve">   mutti    </w:t>
      </w:r>
      <w:r>
        <w:t xml:space="preserve">   dienstag    </w:t>
      </w:r>
      <w:r>
        <w:t xml:space="preserve">   cd    </w:t>
      </w:r>
      <w:r>
        <w:t xml:space="preserve">   norden    </w:t>
      </w:r>
      <w:r>
        <w:t xml:space="preserve">   stadt    </w:t>
      </w:r>
      <w:r>
        <w:t xml:space="preserve">   sohn    </w:t>
      </w:r>
      <w:r>
        <w:t xml:space="preserve">   musik    </w:t>
      </w:r>
      <w:r>
        <w:t xml:space="preserve">   bruder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Vokabeln</dc:title>
  <dcterms:created xsi:type="dcterms:W3CDTF">2021-10-11T21:19:13Z</dcterms:created>
  <dcterms:modified xsi:type="dcterms:W3CDTF">2021-10-11T21:19:13Z</dcterms:modified>
</cp:coreProperties>
</file>