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Ich komme raus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it's your 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 schummelst!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der Ablagestapel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Hast du eine Chance?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I'm starting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Hast du eine Chance?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das Brett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checker piece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 Würfel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You're cheating!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 Stein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roll the 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 bist dran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würfeln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discard pile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Vokabeln</dc:title>
  <dcterms:created xsi:type="dcterms:W3CDTF">2021-10-11T21:20:47Z</dcterms:created>
  <dcterms:modified xsi:type="dcterms:W3CDTF">2021-10-11T21:20:47Z</dcterms:modified>
</cp:coreProperties>
</file>