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sehen    </w:t>
      </w:r>
      <w:r>
        <w:t xml:space="preserve">   jetzt    </w:t>
      </w:r>
      <w:r>
        <w:t xml:space="preserve">   schweiz    </w:t>
      </w:r>
      <w:r>
        <w:t xml:space="preserve">   osterreich    </w:t>
      </w:r>
      <w:r>
        <w:t xml:space="preserve">   arzt    </w:t>
      </w:r>
      <w:r>
        <w:t xml:space="preserve">   ausland    </w:t>
      </w:r>
      <w:r>
        <w:t xml:space="preserve">   alter    </w:t>
      </w:r>
      <w:r>
        <w:t xml:space="preserve">   kleiner    </w:t>
      </w:r>
      <w:r>
        <w:t xml:space="preserve">   lauter    </w:t>
      </w:r>
      <w:r>
        <w:t xml:space="preserve">   wichtigste    </w:t>
      </w:r>
      <w:r>
        <w:t xml:space="preserve">   studieren    </w:t>
      </w:r>
      <w:r>
        <w:t xml:space="preserve">   leben    </w:t>
      </w:r>
      <w:r>
        <w:t xml:space="preserve">   hundeausfuhrer    </w:t>
      </w:r>
      <w:r>
        <w:t xml:space="preserve">   babysitter    </w:t>
      </w:r>
      <w:r>
        <w:t xml:space="preserve">   noten    </w:t>
      </w:r>
      <w:r>
        <w:t xml:space="preserve">   familie    </w:t>
      </w:r>
      <w:r>
        <w:t xml:space="preserve">   wichtig    </w:t>
      </w:r>
      <w:r>
        <w:t xml:space="preserve">   mode    </w:t>
      </w:r>
      <w:r>
        <w:t xml:space="preserve">   jungen    </w:t>
      </w:r>
      <w:r>
        <w:t xml:space="preserve">   madchen    </w:t>
      </w:r>
      <w:r>
        <w:t xml:space="preserve">   geld    </w:t>
      </w:r>
      <w:r>
        <w:t xml:space="preserve">   Freunde    </w:t>
      </w:r>
      <w:r>
        <w:t xml:space="preserve">   verdienen    </w:t>
      </w:r>
      <w:r>
        <w:t xml:space="preserve">   arbeiten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2021-10-11T21:20:57Z</dcterms:created>
  <dcterms:modified xsi:type="dcterms:W3CDTF">2021-10-11T21:20:57Z</dcterms:modified>
</cp:coreProperties>
</file>