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Vokabeln Arbeitsblatt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Du trinkst und schwindlig bekommen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eine anderes wort für Laune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Du musst zu Alkohol trinken 21 jahre alt sein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Du bist Alter und denken mehr komplex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Trinken zu viele und sterben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Ein alter menschen und lernt viele dinge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Nicht nett und wollen sie dich schlagen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Es ist in du und mit das kannst du dinge fühlen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Du brühllst oder schlagen dingen zu besser fühlen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Apfel oder Orange, Cola oder Wasser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Es war hoch aber es ist nicht hoch nicht mehr es ist...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Du bist schwindlig und trinken zu viel Alkohol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sauber macht nachdem sein Hund jeden tag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Du bekommst ein gute note von 95...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Brauchst du die dinge Z.b cola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Vokabeln Arbeitsblatt</dc:title>
  <dcterms:created xsi:type="dcterms:W3CDTF">2021-10-11T21:19:57Z</dcterms:created>
  <dcterms:modified xsi:type="dcterms:W3CDTF">2021-10-11T21:19:57Z</dcterms:modified>
</cp:coreProperties>
</file>