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Vokabeln Wahlbrett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das Trikot (-s)    </w:t>
      </w:r>
      <w:r>
        <w:t xml:space="preserve">   die Hose (-n)    </w:t>
      </w:r>
      <w:r>
        <w:t xml:space="preserve">   die Jeans    </w:t>
      </w:r>
      <w:r>
        <w:t xml:space="preserve">   die Krawatte (-n)    </w:t>
      </w:r>
      <w:r>
        <w:t xml:space="preserve">   die Handtasche (-n)    </w:t>
      </w:r>
      <w:r>
        <w:t xml:space="preserve">   der Anzug (⸚ -e)    </w:t>
      </w:r>
      <w:r>
        <w:t xml:space="preserve">   der Pulli (-s)    </w:t>
      </w:r>
      <w:r>
        <w:t xml:space="preserve">   der Rock (⸚ -e)    </w:t>
      </w:r>
      <w:r>
        <w:t xml:space="preserve">   der (Regen)mantel (⸚)    </w:t>
      </w:r>
      <w:r>
        <w:t xml:space="preserve">   der Badeanzug (⸚ -e)    </w:t>
      </w:r>
      <w:r>
        <w:t xml:space="preserve">   der Schlafanzug (⸚ -e)    </w:t>
      </w:r>
      <w:r>
        <w:t xml:space="preserve">   das Stirnband (⸚ -e)    </w:t>
      </w:r>
      <w:r>
        <w:t xml:space="preserve">   das Armband (⸚-e)    </w:t>
      </w:r>
      <w:r>
        <w:t xml:space="preserve">   das Tuch (⸚-er)    </w:t>
      </w:r>
      <w:r>
        <w:t xml:space="preserve">   die Sonnenbrille (-n)    </w:t>
      </w:r>
      <w:r>
        <w:t xml:space="preserve">   die Halskette (-n)    </w:t>
      </w:r>
      <w:r>
        <w:t xml:space="preserve">   die Kosmetik    </w:t>
      </w:r>
      <w:r>
        <w:t xml:space="preserve">   die Mütze (-n)    </w:t>
      </w:r>
      <w:r>
        <w:t xml:space="preserve">   der Hut (-e)    </w:t>
      </w:r>
      <w:r>
        <w:t xml:space="preserve">   der handschuh (-e)    </w:t>
      </w:r>
      <w:r>
        <w:t xml:space="preserve">   der Schal    </w:t>
      </w:r>
      <w:r>
        <w:t xml:space="preserve">   der Gürtel    </w:t>
      </w:r>
      <w:r>
        <w:t xml:space="preserve">   der (Ohr)ring(-e)    </w:t>
      </w:r>
      <w:r>
        <w:t xml:space="preserve">   der Schmuck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 Wahlbrett</dc:title>
  <dcterms:created xsi:type="dcterms:W3CDTF">2021-10-11T21:19:44Z</dcterms:created>
  <dcterms:modified xsi:type="dcterms:W3CDTF">2021-10-11T21:19:44Z</dcterms:modified>
</cp:coreProperties>
</file>