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Vokabeln Wiederholung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nachhausegehen    </w:t>
      </w:r>
      <w:r>
        <w:t xml:space="preserve">   musik hören    </w:t>
      </w:r>
      <w:r>
        <w:t xml:space="preserve">   rumhängen    </w:t>
      </w:r>
      <w:r>
        <w:t xml:space="preserve">   netflix schauen    </w:t>
      </w:r>
      <w:r>
        <w:t xml:space="preserve">   email schreiben    </w:t>
      </w:r>
      <w:r>
        <w:t xml:space="preserve">   hausaufgabenmachen    </w:t>
      </w:r>
      <w:r>
        <w:t xml:space="preserve">   geld verdienen    </w:t>
      </w:r>
      <w:r>
        <w:t xml:space="preserve">   kuchenbacken    </w:t>
      </w:r>
      <w:r>
        <w:t xml:space="preserve">   spazierengehen    </w:t>
      </w:r>
      <w:r>
        <w:t xml:space="preserve">   heiraten    </w:t>
      </w:r>
      <w:r>
        <w:t xml:space="preserve">   deutschsprechen    </w:t>
      </w:r>
      <w:r>
        <w:t xml:space="preserve">   tanzen gehen    </w:t>
      </w:r>
      <w:r>
        <w:t xml:space="preserve">   versprechen    </w:t>
      </w:r>
      <w:r>
        <w:t xml:space="preserve">   pizza essen    </w:t>
      </w:r>
      <w:r>
        <w:t xml:space="preserve">   ski fahren    </w:t>
      </w:r>
      <w:r>
        <w:t xml:space="preserve">   laufen    </w:t>
      </w:r>
      <w:r>
        <w:t xml:space="preserve">   kaffe trinken    </w:t>
      </w:r>
      <w:r>
        <w:t xml:space="preserve">   den bus nehmen    </w:t>
      </w:r>
      <w:r>
        <w:t xml:space="preserve">   schlafen    </w:t>
      </w:r>
      <w:r>
        <w:t xml:space="preserve">   tragen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Vokabeln Wiederholung</dc:title>
  <dcterms:created xsi:type="dcterms:W3CDTF">2021-10-11T21:19:54Z</dcterms:created>
  <dcterms:modified xsi:type="dcterms:W3CDTF">2021-10-11T21:19:54Z</dcterms:modified>
</cp:coreProperties>
</file>