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Vokabeln üben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Zentrum; Mitte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Pflanze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Zeitung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Präsident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nützlich; hilfreich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schützen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Reservat; Reservierung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Raumfahrt; Weltraum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Vokabeln üben</dc:title>
  <dcterms:created xsi:type="dcterms:W3CDTF">2021-10-11T21:20:49Z</dcterms:created>
  <dcterms:modified xsi:type="dcterms:W3CDTF">2021-10-11T21:20:49Z</dcterms:modified>
</cp:coreProperties>
</file>