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Vokale - a, e, i, o,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dek    </w:t>
      </w:r>
      <w:r>
        <w:t xml:space="preserve">   nek    </w:t>
      </w:r>
      <w:r>
        <w:t xml:space="preserve">   kus    </w:t>
      </w:r>
      <w:r>
        <w:t xml:space="preserve">   bus    </w:t>
      </w:r>
      <w:r>
        <w:t xml:space="preserve">   kat    </w:t>
      </w:r>
      <w:r>
        <w:t xml:space="preserve">   bad    </w:t>
      </w:r>
      <w:r>
        <w:t xml:space="preserve">   pil    </w:t>
      </w:r>
      <w:r>
        <w:t xml:space="preserve">   mot    </w:t>
      </w:r>
      <w:r>
        <w:t xml:space="preserve">   kos    </w:t>
      </w:r>
      <w:r>
        <w:t xml:space="preserve">   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Vokale - a, e, i, o, u</dc:title>
  <dcterms:created xsi:type="dcterms:W3CDTF">2021-10-11T21:20:53Z</dcterms:created>
  <dcterms:modified xsi:type="dcterms:W3CDTF">2021-10-11T21:20:53Z</dcterms:modified>
</cp:coreProperties>
</file>