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Vol des oiseaux chapitre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À votre service    </w:t>
      </w:r>
      <w:r>
        <w:t xml:space="preserve">   C’est une grande ville    </w:t>
      </w:r>
      <w:r>
        <w:t xml:space="preserve">   Deux cents langues    </w:t>
      </w:r>
      <w:r>
        <w:t xml:space="preserve">   Elle se réveille    </w:t>
      </w:r>
      <w:r>
        <w:t xml:space="preserve">   enchanté    </w:t>
      </w:r>
      <w:r>
        <w:t xml:space="preserve">   Il voit    </w:t>
      </w:r>
      <w:r>
        <w:t xml:space="preserve">   Ils descendent du train    </w:t>
      </w:r>
      <w:r>
        <w:t xml:space="preserve">   Ils montent    </w:t>
      </w:r>
      <w:r>
        <w:t xml:space="preserve">   Ils sortent    </w:t>
      </w:r>
      <w:r>
        <w:t xml:space="preserve">   Jusqu’à    </w:t>
      </w:r>
      <w:r>
        <w:t xml:space="preserve">   La plage    </w:t>
      </w:r>
      <w:r>
        <w:t xml:space="preserve">   Le marché    </w:t>
      </w:r>
      <w:r>
        <w:t xml:space="preserve">   Le train s’arrête    </w:t>
      </w:r>
      <w:r>
        <w:t xml:space="preserve">   L’aéroport    </w:t>
      </w:r>
      <w:r>
        <w:t xml:space="preserve">   Tout le monde    </w:t>
      </w:r>
      <w:r>
        <w:t xml:space="preserve">   Un bâtiment    </w:t>
      </w:r>
      <w:r>
        <w:t xml:space="preserve">   Une camionnette    </w:t>
      </w:r>
      <w:r>
        <w:t xml:space="preserve">   Une pancarte    </w:t>
      </w:r>
      <w:r>
        <w:t xml:space="preserve">   Voulez-vous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 des oiseaux chapitre 2</dc:title>
  <dcterms:created xsi:type="dcterms:W3CDTF">2021-10-11T21:20:26Z</dcterms:created>
  <dcterms:modified xsi:type="dcterms:W3CDTF">2021-10-11T21:20:26Z</dcterms:modified>
</cp:coreProperties>
</file>