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Activos    </w:t>
      </w:r>
      <w:r>
        <w:t xml:space="preserve">   Caliente    </w:t>
      </w:r>
      <w:r>
        <w:t xml:space="preserve">   Cenizas    </w:t>
      </w:r>
      <w:r>
        <w:t xml:space="preserve">   Chimenea    </w:t>
      </w:r>
      <w:r>
        <w:t xml:space="preserve">   Cono    </w:t>
      </w:r>
      <w:r>
        <w:t xml:space="preserve">   Crater    </w:t>
      </w:r>
      <w:r>
        <w:t xml:space="preserve">   Derretida    </w:t>
      </w:r>
      <w:r>
        <w:t xml:space="preserve">   Desastre    </w:t>
      </w:r>
      <w:r>
        <w:t xml:space="preserve">   Destruccion    </w:t>
      </w:r>
      <w:r>
        <w:t xml:space="preserve">   Erupcion    </w:t>
      </w:r>
      <w:r>
        <w:t xml:space="preserve">   Explosion    </w:t>
      </w:r>
      <w:r>
        <w:t xml:space="preserve">   Explotan    </w:t>
      </w:r>
      <w:r>
        <w:t xml:space="preserve">   Fuego    </w:t>
      </w:r>
      <w:r>
        <w:t xml:space="preserve">   Gas    </w:t>
      </w:r>
      <w:r>
        <w:t xml:space="preserve">   Humo    </w:t>
      </w:r>
      <w:r>
        <w:t xml:space="preserve">   Inactivos    </w:t>
      </w:r>
      <w:r>
        <w:t xml:space="preserve">   Lava    </w:t>
      </w:r>
      <w:r>
        <w:t xml:space="preserve">   Magma    </w:t>
      </w:r>
      <w:r>
        <w:t xml:space="preserve">   Peligroso    </w:t>
      </w:r>
      <w:r>
        <w:t xml:space="preserve">   Roca    </w:t>
      </w:r>
      <w:r>
        <w:t xml:space="preserve">   Volcanes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Volcanes</dc:title>
  <dcterms:created xsi:type="dcterms:W3CDTF">2021-10-11T21:20:42Z</dcterms:created>
  <dcterms:modified xsi:type="dcterms:W3CDTF">2021-10-11T21:20:42Z</dcterms:modified>
</cp:coreProperties>
</file>