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Lava    </w:t>
      </w:r>
      <w:r>
        <w:t xml:space="preserve">   Eruption    </w:t>
      </w:r>
      <w:r>
        <w:t xml:space="preserve">   Hot spot    </w:t>
      </w:r>
      <w:r>
        <w:t xml:space="preserve">   Core    </w:t>
      </w:r>
      <w:r>
        <w:t xml:space="preserve">   Magma    </w:t>
      </w:r>
      <w:r>
        <w:t xml:space="preserve">   Volcano    </w:t>
      </w:r>
      <w:r>
        <w:t xml:space="preserve">   Vent    </w:t>
      </w:r>
      <w:r>
        <w:t xml:space="preserve">   Cinder cone    </w:t>
      </w:r>
      <w:r>
        <w:t xml:space="preserve">   Shield cone    </w:t>
      </w:r>
      <w:r>
        <w:t xml:space="preserve">   Composite cone    </w:t>
      </w:r>
      <w:r>
        <w:t xml:space="preserve">   Dormant    </w:t>
      </w:r>
      <w:r>
        <w:t xml:space="preserve">   Cone shape    </w:t>
      </w:r>
      <w:r>
        <w:t xml:space="preserve">   Extinct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Volcanic Crossword</dc:title>
  <dcterms:created xsi:type="dcterms:W3CDTF">2021-10-11T21:19:33Z</dcterms:created>
  <dcterms:modified xsi:type="dcterms:W3CDTF">2021-10-11T21:19:33Z</dcterms:modified>
</cp:coreProperties>
</file>