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Volcanism/Earthquake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types of volcanoes are formed by basaltic lava that flows long distances before hardening.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Breakage and fracturing of the rock, causing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result of stress or deformation?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stresses are removed, rock returns to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Earthquakes occur along plate boundaries at points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types of volcanoes are formed by layers of pyroclastic materials and lava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large crater-shaped basin that forms when the top of a volcano collapses?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types of cones are formed when molten lava is thrown into the air from a vent and breaks into drops.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explosive eruptions usually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'stream' of molten rock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point on the Earth's surface that is directly above the point where an earthquake originates?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fault forms when the hanging wall drops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lava flow has a smooth, ropy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earthquake's underground point of origin or hypocenter.</w:t>
            </w:r>
          </w:p>
        </w:tc>
      </w:tr>
    </w:tbl>
    <w:p>
      <w:pPr>
        <w:pStyle w:val="WordBankMedium"/>
      </w:pPr>
      <w:r>
        <w:t xml:space="preserve">   Composite    </w:t>
      </w:r>
      <w:r>
        <w:t xml:space="preserve">   Caldera    </w:t>
      </w:r>
      <w:r>
        <w:t xml:space="preserve">   subduction zones    </w:t>
      </w:r>
      <w:r>
        <w:t xml:space="preserve">   Cinder    </w:t>
      </w:r>
      <w:r>
        <w:t xml:space="preserve">   shield    </w:t>
      </w:r>
      <w:r>
        <w:t xml:space="preserve">   lava flow    </w:t>
      </w:r>
      <w:r>
        <w:t xml:space="preserve">   pahoehoe    </w:t>
      </w:r>
      <w:r>
        <w:t xml:space="preserve">   faults    </w:t>
      </w:r>
      <w:r>
        <w:t xml:space="preserve">   focus    </w:t>
      </w:r>
      <w:r>
        <w:t xml:space="preserve">   epicenter    </w:t>
      </w:r>
      <w:r>
        <w:t xml:space="preserve">   elastic deformation    </w:t>
      </w:r>
      <w:r>
        <w:t xml:space="preserve">   rupture    </w:t>
      </w:r>
      <w:r>
        <w:t xml:space="preserve">   strain    </w:t>
      </w:r>
      <w:r>
        <w:t xml:space="preserve">   normal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Volcanism/Earthquake Puzzle</dc:title>
  <dcterms:created xsi:type="dcterms:W3CDTF">2021-10-11T21:20:14Z</dcterms:created>
  <dcterms:modified xsi:type="dcterms:W3CDTF">2021-10-11T21:20:14Z</dcterms:modified>
</cp:coreProperties>
</file>