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Volcanism &amp;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convergent boundary is a _____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is the opening to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Hotspots formed places like Yellowstone and the island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kinds of crust that appear at a subduction zone are oceanic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is the bowl shape of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most dangerous type of volcano and is formed like a shield and cinder cone volcano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well-known divergent boundary.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explodes out of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 boundary occurs when two plates separate/ pull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Volcanic activity takes place primarily at ______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transform fault in western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measures the thickness and stickiness of liquid (lava)?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Continents fit together like a _____, leading us to think that they were all together at one point. (pangea)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escape causing lava to be explosive or ooze.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Volcanism &amp; Earthquakes</dc:title>
  <dcterms:created xsi:type="dcterms:W3CDTF">2021-10-11T21:20:10Z</dcterms:created>
  <dcterms:modified xsi:type="dcterms:W3CDTF">2021-10-11T21:20:10Z</dcterms:modified>
</cp:coreProperties>
</file>