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Erebus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Volcano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Vesuvius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Geysers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2021-10-11T21:20:28Z</dcterms:created>
  <dcterms:modified xsi:type="dcterms:W3CDTF">2021-10-11T21:20:28Z</dcterms:modified>
</cp:coreProperties>
</file>