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Cycle of lava and tephra is repeated in alternating layers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 that is forced into a crack parallel to rock layers and hardens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flows from volcanes onto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Bits of rock or solidified lava droppped from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in Earth's surface that erupts ash and 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after an eruption, the top of a volcano can collapse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where magma if forced up and flows out onto Earth's surface as lava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broad, gently sloping volcano formed by quiet eruption of basaltic 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soild igneous core of a colcano left behind after the softer cone has been eroded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Steep-sided, loosely packed volcano formed when tephra falls to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tha is forced into a crack that cuts across rock layers and hardens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intrusive ignous rock bodies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steep-walled depression around a volcano's 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hot, melted rock mateial beneath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2022-08-17T20:57:19Z</dcterms:created>
  <dcterms:modified xsi:type="dcterms:W3CDTF">2022-08-17T20:57:19Z</dcterms:modified>
</cp:coreProperties>
</file>