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on the outside is volcanoes? Lava or Magma?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hotspots in the Pacific Ocean form what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cooled lava or magma is _________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________is the number 1 ingredient in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in the inside of volcanoes? Lava or Magma?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smoke,steam,ash,cinder,or flows of lava is an _______ volcano.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is the type of magma that have high viscosity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Basaltic,Andesitc,and Granitic are all types of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volcano that erupts on &amp;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rope like and pillowy</w:t>
            </w:r>
          </w:p>
        </w:tc>
      </w:tr>
    </w:tbl>
    <w:p>
      <w:pPr>
        <w:pStyle w:val="WordBankMedium"/>
      </w:pPr>
      <w:r>
        <w:t xml:space="preserve">   Magma    </w:t>
      </w:r>
      <w:r>
        <w:t xml:space="preserve">   silica    </w:t>
      </w:r>
      <w:r>
        <w:t xml:space="preserve">   dormant    </w:t>
      </w:r>
      <w:r>
        <w:t xml:space="preserve">   Magma    </w:t>
      </w:r>
      <w:r>
        <w:t xml:space="preserve">   Lava    </w:t>
      </w:r>
      <w:r>
        <w:t xml:space="preserve">   Granitic    </w:t>
      </w:r>
      <w:r>
        <w:t xml:space="preserve">   Pahoehoe    </w:t>
      </w:r>
      <w:r>
        <w:t xml:space="preserve">   igneous    </w:t>
      </w:r>
      <w:r>
        <w:t xml:space="preserve">   Hawaii    </w:t>
      </w:r>
      <w:r>
        <w:t xml:space="preserve">   active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 </dc:title>
  <dcterms:created xsi:type="dcterms:W3CDTF">2021-10-11T21:20:33Z</dcterms:created>
  <dcterms:modified xsi:type="dcterms:W3CDTF">2021-10-11T21:20:33Z</dcterms:modified>
</cp:coreProperties>
</file>