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earth's crust is divided into 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layer of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column of water and steam erupting from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earth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Volcano that is currently inactive but may erupt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with largest known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rupture in the Earth's crust where molten lava, hot ash, and gases from below the Earth's crust escape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 the pacific ocean with lots of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god for whom volcanoes are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Melted rock that comes out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Crack in the earth's crust where volcanic material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particles of rock dust from an erupting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Ejection of solid, liquid and gas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Melted rock inside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2021-10-11T21:20:39Z</dcterms:created>
  <dcterms:modified xsi:type="dcterms:W3CDTF">2021-10-11T21:20:39Z</dcterms:modified>
</cp:coreProperties>
</file>