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extinct    </w:t>
      </w:r>
      <w:r>
        <w:t xml:space="preserve">   hotspots    </w:t>
      </w:r>
      <w:r>
        <w:t xml:space="preserve">   earths crust    </w:t>
      </w:r>
      <w:r>
        <w:t xml:space="preserve">   tectonic plates    </w:t>
      </w:r>
      <w:r>
        <w:t xml:space="preserve">   eruption    </w:t>
      </w:r>
      <w:r>
        <w:t xml:space="preserve">   earthquake    </w:t>
      </w:r>
      <w:r>
        <w:t xml:space="preserve">   volcanic ash    </w:t>
      </w:r>
      <w:r>
        <w:t xml:space="preserve">   magma    </w:t>
      </w:r>
      <w:r>
        <w:t xml:space="preserve">   vent    </w:t>
      </w:r>
      <w:r>
        <w:t xml:space="preserve">   volcano    </w:t>
      </w:r>
      <w:r>
        <w:t xml:space="preserve">   lava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</dc:title>
  <dcterms:created xsi:type="dcterms:W3CDTF">2021-10-11T21:19:15Z</dcterms:created>
  <dcterms:modified xsi:type="dcterms:W3CDTF">2021-10-11T21:19:15Z</dcterms:modified>
</cp:coreProperties>
</file>