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Viscosity    </w:t>
      </w:r>
      <w:r>
        <w:t xml:space="preserve">   Caldera    </w:t>
      </w:r>
      <w:r>
        <w:t xml:space="preserve">   Pluton    </w:t>
      </w:r>
      <w:r>
        <w:t xml:space="preserve">   Shield volcano    </w:t>
      </w:r>
      <w:r>
        <w:t xml:space="preserve">   Volcano    </w:t>
      </w:r>
      <w:r>
        <w:t xml:space="preserve">   Pyroclastic material    </w:t>
      </w:r>
      <w:r>
        <w:t xml:space="preserve">   Vent    </w:t>
      </w:r>
      <w:r>
        <w:t xml:space="preserve">   Subduction zone    </w:t>
      </w:r>
      <w:r>
        <w:t xml:space="preserve">   Hot spot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2021-10-11T21:19:30Z</dcterms:created>
  <dcterms:modified xsi:type="dcterms:W3CDTF">2021-10-11T21:19:30Z</dcterms:modified>
</cp:coreProperties>
</file>