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Bay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spirit of Krakatau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Maku and Puihi Round Raft Rides and this attraction are accessable for wheelchair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whitewater river where Guests can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shown on wait time boards when the Guest does not need to be added into the virtual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device allows Guests to enter the virtual queue.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attraction contains four slides that guests traverse via 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 you can find Jerk Mac n Cheese and various savory pizzas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Village contains the popular Quick Service Restaruant " The Feasting Frog)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Guest's inside Volcano Bay can go here for premium seating assitance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Volcano Bay is based off the people of this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Bay </dc:title>
  <dcterms:created xsi:type="dcterms:W3CDTF">2021-10-11T21:20:55Z</dcterms:created>
  <dcterms:modified xsi:type="dcterms:W3CDTF">2021-10-11T21:20:55Z</dcterms:modified>
</cp:coreProperties>
</file>