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Blast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regions of mountain building earthquakes and volcanos which surround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opening at the earths surface through which volcanic materials issue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of the Earth’s mantle from which hot plumes rise upward, forming volcanoes on the overlying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volcano that is erupting , also a volcano that is not presently erupting but that has erupted within hisorical time and is likely to erupt again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magma which has reached the surface through a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gently sloping volcano in the shape of a flattened dome and built almost all by lava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basin shaped volcanic depression; at least a mile in diameter typically formed by the subsidence of volcanoes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by which solid,liquid, and gaseous materials are ejected into the earths atmosphere and earths surface by volcanic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volcano that is not presently erupting and in not likely to do so for a very long time in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steep volcanic cone built by both lava and pyroclastic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unusually large sea wave caused by an submarine earthquake or volcanic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vent in the surface of the earth through which magma and associated gases and ash erupt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volcano that is presently inactive but which may erupt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molten rock beneath the surface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volcanic cone built entirely of loose fragmented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Blast </dc:title>
  <dcterms:created xsi:type="dcterms:W3CDTF">2021-10-11T21:21:02Z</dcterms:created>
  <dcterms:modified xsi:type="dcterms:W3CDTF">2021-10-11T21:21:02Z</dcterms:modified>
</cp:coreProperties>
</file>