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volcano created the biggest landslide?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volcano that cant erupt?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type of volcano?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ring of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liquid that is in the volcano?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volcano that has erupted inthe last 100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 the top of a volcano?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volcano caused largest amount of deaths?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world's largest volcano?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magma called when outside the volcano?</w:t>
            </w:r>
          </w:p>
        </w:tc>
      </w:tr>
    </w:tbl>
    <w:p>
      <w:pPr>
        <w:pStyle w:val="WordBankSmall"/>
      </w:pPr>
      <w:r>
        <w:t xml:space="preserve">   Mt St Helens    </w:t>
      </w:r>
      <w:r>
        <w:t xml:space="preserve">   Magma    </w:t>
      </w:r>
      <w:r>
        <w:t xml:space="preserve">   Lava    </w:t>
      </w:r>
      <w:r>
        <w:t xml:space="preserve">   crater    </w:t>
      </w:r>
      <w:r>
        <w:t xml:space="preserve">   Pacific Ocean    </w:t>
      </w:r>
      <w:r>
        <w:t xml:space="preserve">   Extinct    </w:t>
      </w:r>
      <w:r>
        <w:t xml:space="preserve">   active    </w:t>
      </w:r>
      <w:r>
        <w:t xml:space="preserve">   Mt Tombora    </w:t>
      </w:r>
      <w:r>
        <w:t xml:space="preserve">   Cinder Cone    </w:t>
      </w:r>
      <w:r>
        <w:t xml:space="preserve">   Mauna Loa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</dc:title>
  <dcterms:created xsi:type="dcterms:W3CDTF">2021-10-11T21:20:41Z</dcterms:created>
  <dcterms:modified xsi:type="dcterms:W3CDTF">2021-10-11T21:20:41Z</dcterms:modified>
</cp:coreProperties>
</file>