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currently active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little bump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 with a ropey surface due to the cooling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30-50km thick and make up the larger landmasses of what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violent shaking of the ground, typically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rocks falling rapidly down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closed lava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Plates that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were Oceanic platers get destroyed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5-10k thick mainly in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vent that releases volcanic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Ready at anytime 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 having erupted in recorded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Debris from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 is like the skin on the apple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Solids and gases in the air after a volcano explosion made up of debris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collapse of a mass of earth or rock from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or grey rock formed from cooling of Silica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the 2 plates slide under each other the magma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exposed on the earth's surface where volcanic material is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underground pool of liquid rock found beneath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live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 erupted in recorded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during explosive volcanic eruptions when dissolved gases in magma expand and escape violently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mountain or hill that contains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underground pool of liquid rock found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outermost level of the land or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little chamber in the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roughly circular depression in the ground caused by volcanic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Plate that is all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Plates that move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relating to or produced by a volcano or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Tall and Large volcano (What you think of when someone says Volcano)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hot fluid or semi-fluid material below or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formed during explosive volcanic eruptions when dissolved gases in magma expand and escape violently into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</dc:title>
  <dcterms:created xsi:type="dcterms:W3CDTF">2021-10-11T21:19:20Z</dcterms:created>
  <dcterms:modified xsi:type="dcterms:W3CDTF">2021-10-11T21:19:20Z</dcterms:modified>
</cp:coreProperties>
</file>