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scientist who studies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volcano that is not currently erupting but is expected to erupt again is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release of lava through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outlet where magma escapes to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classification for rock that is formed by cooling of lava or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Examples of shield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funnel-shaped pit or depression at the top of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Unusually hot area between Earth's Mantle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fast moving current of gas.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around the Pacific Plate where volcanoes and earthquakes are common due to tectonic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Gases that are emitted from volcanoes can be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phase of water where it is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volcanic rock fragment.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that flows from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crater that forms when the mouth of the volcano collapse after. major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Bits if rock or solidified lava dropped from the air during an explosive volcanic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Volcanic material is named this while under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 body of mud found in thermal region.</w:t>
            </w:r>
          </w:p>
        </w:tc>
      </w:tr>
    </w:tbl>
    <w:p>
      <w:pPr>
        <w:pStyle w:val="WordBankMedium"/>
      </w:pPr>
      <w:r>
        <w:t xml:space="preserve">   Magma    </w:t>
      </w:r>
      <w:r>
        <w:t xml:space="preserve">   Volcanologist    </w:t>
      </w:r>
      <w:r>
        <w:t xml:space="preserve">   Hot    </w:t>
      </w:r>
      <w:r>
        <w:t xml:space="preserve">   Igneous    </w:t>
      </w:r>
      <w:r>
        <w:t xml:space="preserve">   Dormant    </w:t>
      </w:r>
      <w:r>
        <w:t xml:space="preserve">   Toxic    </w:t>
      </w:r>
      <w:r>
        <w:t xml:space="preserve">   Lava    </w:t>
      </w:r>
      <w:r>
        <w:t xml:space="preserve">   Crust    </w:t>
      </w:r>
      <w:r>
        <w:t xml:space="preserve">   Caldera    </w:t>
      </w:r>
      <w:r>
        <w:t xml:space="preserve">   Vent    </w:t>
      </w:r>
      <w:r>
        <w:t xml:space="preserve">   Eruption    </w:t>
      </w:r>
      <w:r>
        <w:t xml:space="preserve">   mud pool    </w:t>
      </w:r>
      <w:r>
        <w:t xml:space="preserve">   Crater    </w:t>
      </w:r>
      <w:r>
        <w:t xml:space="preserve">   Pyroclastic Flow    </w:t>
      </w:r>
      <w:r>
        <w:t xml:space="preserve">   Water Vapor    </w:t>
      </w:r>
      <w:r>
        <w:t xml:space="preserve">   Hotspot    </w:t>
      </w:r>
      <w:r>
        <w:t xml:space="preserve">   Tephra    </w:t>
      </w:r>
      <w:r>
        <w:t xml:space="preserve">   Pacific Ring of Fire    </w:t>
      </w:r>
      <w:r>
        <w:t xml:space="preserve">   Hawaiian Islands    </w:t>
      </w:r>
      <w:r>
        <w:t xml:space="preserve">   Volcanic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Crossword</dc:title>
  <dcterms:created xsi:type="dcterms:W3CDTF">2021-10-11T21:21:07Z</dcterms:created>
  <dcterms:modified xsi:type="dcterms:W3CDTF">2021-10-11T21:21:07Z</dcterms:modified>
</cp:coreProperties>
</file>