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ring of volcanoes in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small mound formed by rocks from a glacier?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FLOWS out of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crack in the ocean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volcanoes appear near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Lava under the surface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cracking in the earths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HUGE puff of smoke that comes out of a stratovolcano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caused by slipping of tectonic plates?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an explosive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most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Magnitude measures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empty cavern underneath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that are changed in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crust float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layer is underneath the mantel?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Remains or imprints of organisms in sedimentary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made by magma/lava?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of continental drift?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 </dc:title>
  <dcterms:created xsi:type="dcterms:W3CDTF">2021-10-11T21:19:37Z</dcterms:created>
  <dcterms:modified xsi:type="dcterms:W3CDTF">2021-10-11T21:19:37Z</dcterms:modified>
</cp:coreProperties>
</file>