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dormant volcano is the tallest mountain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 cryovolcano?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Which country has the largest number of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volcano is the most active volcano in Papua New Guinea?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in the US has the largest number of volcanoes?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rock is lava rock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volcano is on the large island of Luzon in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a stratovolcano?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most active volcano in Mexico and designated a decade volcano is what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volcano is the most active volcano in Chilie?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1980 this volcano erupted killing several people in the US and did serious damage to its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most dangerous volcanoes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volcano is a popular tourist attraction and an active complex volcano in Guatemala.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volcano is considered a young volcano and located in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volcanoes that scientist consider unlikely to erupt again?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volcano is the largest volcano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volcanoes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1883 this volcano erupted with a force greater than an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beautiful volcano is located in Italy and has 400 craters as well as a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volcanoes are built almost entirely of fluid lava flows?</w:t>
            </w:r>
          </w:p>
        </w:tc>
      </w:tr>
    </w:tbl>
    <w:p>
      <w:pPr>
        <w:pStyle w:val="WordBankLarge"/>
      </w:pPr>
      <w:r>
        <w:t xml:space="preserve">   Krakatoa    </w:t>
      </w:r>
      <w:r>
        <w:t xml:space="preserve">   Mount Kilimanjaro    </w:t>
      </w:r>
      <w:r>
        <w:t xml:space="preserve">   Mount St. Helens    </w:t>
      </w:r>
      <w:r>
        <w:t xml:space="preserve">   Etna    </w:t>
      </w:r>
      <w:r>
        <w:t xml:space="preserve">   Mauna Loa    </w:t>
      </w:r>
      <w:r>
        <w:t xml:space="preserve">   Villarrica     </w:t>
      </w:r>
      <w:r>
        <w:t xml:space="preserve">   Arenal    </w:t>
      </w:r>
      <w:r>
        <w:t xml:space="preserve">   Volcano de Colima     </w:t>
      </w:r>
      <w:r>
        <w:t xml:space="preserve">   Mayon    </w:t>
      </w:r>
      <w:r>
        <w:t xml:space="preserve">   Ulawun    </w:t>
      </w:r>
      <w:r>
        <w:t xml:space="preserve">   Pacaya    </w:t>
      </w:r>
      <w:r>
        <w:t xml:space="preserve">   Mount Vesuvius    </w:t>
      </w:r>
      <w:r>
        <w:t xml:space="preserve">   United States     </w:t>
      </w:r>
      <w:r>
        <w:t xml:space="preserve">   Alaska    </w:t>
      </w:r>
      <w:r>
        <w:t xml:space="preserve">   Ash and Lava     </w:t>
      </w:r>
      <w:r>
        <w:t xml:space="preserve">   Igneous     </w:t>
      </w:r>
      <w:r>
        <w:t xml:space="preserve">   Ice volcano    </w:t>
      </w:r>
      <w:r>
        <w:t xml:space="preserve">   Composite volcano    </w:t>
      </w:r>
      <w:r>
        <w:t xml:space="preserve">   Shield 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Puzzle </dc:title>
  <dcterms:created xsi:type="dcterms:W3CDTF">2021-10-11T21:20:57Z</dcterms:created>
  <dcterms:modified xsi:type="dcterms:W3CDTF">2021-10-11T21:20:57Z</dcterms:modified>
</cp:coreProperties>
</file>