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roughly circular mound-shaped protrusion resulting from the slow extrusion of viscous lava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molten or semi-molten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steep conical hill of loose pyroclastic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volcano usually built almost entirely of fluid magma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mountain that produces magma, lava, and ash and is formed by cracks in the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conical volcano built up by many layers (strata) of hardened lava, tephra, pumice, and volcanic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giant, fast moving wave that is caused by an earthquake or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bowl-shaped geological formation at the top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molten or semifluid rock erupted from a volcano or fissure, or solid rock resulting from cooling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Crossword Puzzle</dc:title>
  <dcterms:created xsi:type="dcterms:W3CDTF">2022-09-09T21:16:41Z</dcterms:created>
  <dcterms:modified xsi:type="dcterms:W3CDTF">2022-09-09T21:16:41Z</dcterms:modified>
</cp:coreProperties>
</file>