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covered by lava as it pours out of a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energy generated and stored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opening through which molten rock and gas leave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Volcano built up by layers of hardened lava, tephra, and volcanic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volcano that is no longer active and is unlikely to ever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volcano that is not currently active, but may become active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string of islands formed by the volcanoes along a deep-ocean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where magma from deep within the mantle melts through the crust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volcano capable of having an eruption volume if over 240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hot, fast-moving type of lava that hardens to form smooth, ropelike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spring whose water is a higher temperature then it's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pocket beneath a volcano where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spring that releases heated water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steep, cone-shaped hill or small mountain made of volcanic ash, cinders, and bombs piled up around a volcano's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slow moving type of lava that hardens to form 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Molten rock material inside the Earth which makes igneous rock because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wide, gently sloping mountain made of layers of lava and formed by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Molten material that explodes from a volcano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 hole at the top of a volcano formed when the roof of a volcano's magma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expulsion of ash, cinders, bombs, and gases during and explosive volcanic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bowl-shaped area that forms around a volcanoes central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tube through which magma moves from the magma chamber to Earths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vent in the Earth from which molten material and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liquid's resistance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Area of frequent volcanic and seismic activity that surrounds the Pacific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Crossword Puzzle</dc:title>
  <dcterms:created xsi:type="dcterms:W3CDTF">2021-10-11T21:20:03Z</dcterms:created>
  <dcterms:modified xsi:type="dcterms:W3CDTF">2021-10-11T21:20:03Z</dcterms:modified>
</cp:coreProperties>
</file>