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Volcano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place where many active volcanoes are found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largest volcanic eruption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country with most volcanoes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number of active volcanoes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worlds tallest volcano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another name for mouth of a volcano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highest point of a volcano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italian volcano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oldest volcano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red liquid that comes from volcanoes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Volcano Crossword</dc:title>
  <dcterms:created xsi:type="dcterms:W3CDTF">2021-10-11T21:20:10Z</dcterms:created>
  <dcterms:modified xsi:type="dcterms:W3CDTF">2021-10-11T21:20:10Z</dcterms:modified>
</cp:coreProperties>
</file>