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Volcano Flakes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Amphitheater    </w:t>
      </w:r>
      <w:r>
        <w:t xml:space="preserve">   Annie    </w:t>
      </w:r>
      <w:r>
        <w:t xml:space="preserve">   Forum    </w:t>
      </w:r>
      <w:r>
        <w:t xml:space="preserve">   Fountain    </w:t>
      </w:r>
      <w:r>
        <w:t xml:space="preserve">   Gladiators    </w:t>
      </w:r>
      <w:r>
        <w:t xml:space="preserve">   Goddesses    </w:t>
      </w:r>
      <w:r>
        <w:t xml:space="preserve">   Gods    </w:t>
      </w:r>
      <w:r>
        <w:t xml:space="preserve">   Jack    </w:t>
      </w:r>
      <w:r>
        <w:t xml:space="preserve">   Library    </w:t>
      </w:r>
      <w:r>
        <w:t xml:space="preserve">   Mermaid    </w:t>
      </w:r>
      <w:r>
        <w:t xml:space="preserve">   Morgan    </w:t>
      </w:r>
      <w:r>
        <w:t xml:space="preserve">   Mount Vesuvius    </w:t>
      </w:r>
      <w:r>
        <w:t xml:space="preserve">   Myths    </w:t>
      </w:r>
      <w:r>
        <w:t xml:space="preserve">   Papyrus    </w:t>
      </w:r>
      <w:r>
        <w:t xml:space="preserve">   Pompeii    </w:t>
      </w:r>
      <w:r>
        <w:t xml:space="preserve">   Rolls    </w:t>
      </w:r>
      <w:r>
        <w:t xml:space="preserve">   Roman    </w:t>
      </w:r>
      <w:r>
        <w:t xml:space="preserve">   Seeds    </w:t>
      </w:r>
      <w:r>
        <w:t xml:space="preserve">   Soothsayer    </w:t>
      </w:r>
      <w:r>
        <w:t xml:space="preserve">   Villa    </w:t>
      </w:r>
      <w:r>
        <w:t xml:space="preserve">  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 Flakes</dc:title>
  <dcterms:created xsi:type="dcterms:W3CDTF">2021-10-11T21:20:52Z</dcterms:created>
  <dcterms:modified xsi:type="dcterms:W3CDTF">2021-10-11T21:20:52Z</dcterms:modified>
</cp:coreProperties>
</file>