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 Manaro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eruption    </w:t>
      </w:r>
      <w:r>
        <w:t xml:space="preserve">   latitude    </w:t>
      </w:r>
      <w:r>
        <w:t xml:space="preserve">   lava    </w:t>
      </w:r>
      <w:r>
        <w:t xml:space="preserve">   longitude    </w:t>
      </w:r>
      <w:r>
        <w:t xml:space="preserve">   magnitude    </w:t>
      </w:r>
      <w:r>
        <w:t xml:space="preserve">   Manaro    </w:t>
      </w:r>
      <w:r>
        <w:t xml:space="preserve">   plate boundary    </w:t>
      </w:r>
      <w:r>
        <w:t xml:space="preserve">   shield volcano    </w:t>
      </w:r>
      <w:r>
        <w:t xml:space="preserve">   vanuatu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Manaro search </dc:title>
  <dcterms:created xsi:type="dcterms:W3CDTF">2021-10-11T21:19:53Z</dcterms:created>
  <dcterms:modified xsi:type="dcterms:W3CDTF">2021-10-11T21:19:53Z</dcterms:modified>
</cp:coreProperties>
</file>