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MountShasta    </w:t>
      </w:r>
      <w:r>
        <w:t xml:space="preserve">   MountRedoubt    </w:t>
      </w:r>
      <w:r>
        <w:t xml:space="preserve">   Katla    </w:t>
      </w:r>
      <w:r>
        <w:t xml:space="preserve">   MaunaKea    </w:t>
      </w:r>
      <w:r>
        <w:t xml:space="preserve">   Krakatoa    </w:t>
      </w:r>
      <w:r>
        <w:t xml:space="preserve">   MaunaLoa    </w:t>
      </w:r>
      <w:r>
        <w:t xml:space="preserve">   Kilauea    </w:t>
      </w:r>
      <w:r>
        <w:t xml:space="preserve">   MountRuapehu    </w:t>
      </w:r>
      <w:r>
        <w:t xml:space="preserve">   MountKartala    </w:t>
      </w:r>
      <w:r>
        <w:t xml:space="preserve">   Pacaya    </w:t>
      </w:r>
      <w:r>
        <w:t xml:space="preserve">   BarrenIsland    </w:t>
      </w:r>
      <w:r>
        <w:t xml:space="preserve">   Novarupta    </w:t>
      </w:r>
      <w:r>
        <w:t xml:space="preserve">   Galeras    </w:t>
      </w:r>
      <w:r>
        <w:t xml:space="preserve">   ArenalVolcano    </w:t>
      </w:r>
      <w:r>
        <w:t xml:space="preserve">   MountErebus    </w:t>
      </w:r>
      <w:r>
        <w:t xml:space="preserve">   MountRainier    </w:t>
      </w:r>
      <w:r>
        <w:t xml:space="preserve">   MountPinatubo    </w:t>
      </w:r>
      <w:r>
        <w:t xml:space="preserve">   MountMerapi    </w:t>
      </w:r>
      <w:r>
        <w:t xml:space="preserve">   MountEtna    </w:t>
      </w:r>
      <w:r>
        <w:t xml:space="preserve">   MountStHelens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Names</dc:title>
  <dcterms:created xsi:type="dcterms:W3CDTF">2021-10-11T21:20:46Z</dcterms:created>
  <dcterms:modified xsi:type="dcterms:W3CDTF">2021-10-11T21:20:46Z</dcterms:modified>
</cp:coreProperties>
</file>