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 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Lava    </w:t>
      </w:r>
      <w:r>
        <w:t xml:space="preserve">   Mesosphere    </w:t>
      </w:r>
      <w:r>
        <w:t xml:space="preserve">   Asthenosphere    </w:t>
      </w:r>
      <w:r>
        <w:t xml:space="preserve">   Lithosphere    </w:t>
      </w:r>
      <w:r>
        <w:t xml:space="preserve">   Dome Volcano    </w:t>
      </w:r>
      <w:r>
        <w:t xml:space="preserve">   Active Volcano    </w:t>
      </w:r>
      <w:r>
        <w:t xml:space="preserve">   Volcano    </w:t>
      </w:r>
      <w:r>
        <w:t xml:space="preserve">   Dormant    </w:t>
      </w:r>
      <w:r>
        <w:t xml:space="preserve">   Composite    </w:t>
      </w:r>
      <w:r>
        <w:t xml:space="preserve">   Ash    </w:t>
      </w:r>
      <w:r>
        <w:t xml:space="preserve">   Fissure    </w:t>
      </w:r>
      <w:r>
        <w:t xml:space="preserve">   Magma Chamber    </w:t>
      </w:r>
      <w:r>
        <w:t xml:space="preserve">   Core    </w:t>
      </w:r>
      <w:r>
        <w:t xml:space="preserve">   Crust    </w:t>
      </w:r>
      <w:r>
        <w:t xml:space="preserve">   Mantle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 Science Word Search</dc:title>
  <dcterms:created xsi:type="dcterms:W3CDTF">2021-10-11T21:20:51Z</dcterms:created>
  <dcterms:modified xsi:type="dcterms:W3CDTF">2021-10-11T21:20:51Z</dcterms:modified>
</cp:coreProperties>
</file>