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fountain of water and steam that erupts from the ground.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when magma hardens in a volcanos pipe and the softer rock around it wears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pocket beneath a volcano where magma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of solid rock that forms when a large body of magma cools inside the Earth’s crust.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lava forces itself across rock layers and forms a barrier.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resistance of a liquid to flowing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Energy produced by magma and the heat from 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 ingredient of magma.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covered by lava when it pours out of a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hole left by the collapse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Magma moves upward from the chamber.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</dc:title>
  <dcterms:created xsi:type="dcterms:W3CDTF">2021-10-11T21:20:37Z</dcterms:created>
  <dcterms:modified xsi:type="dcterms:W3CDTF">2021-10-11T21:20:37Z</dcterms:modified>
</cp:coreProperties>
</file>