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Molten rock    </w:t>
      </w:r>
      <w:r>
        <w:t xml:space="preserve">   Lava    </w:t>
      </w:r>
      <w:r>
        <w:t xml:space="preserve">   Gas    </w:t>
      </w:r>
      <w:r>
        <w:t xml:space="preserve">   Dust    </w:t>
      </w:r>
      <w:r>
        <w:t xml:space="preserve">   Erupt    </w:t>
      </w:r>
      <w:r>
        <w:t xml:space="preserve">   Igneous    </w:t>
      </w:r>
      <w:r>
        <w:t xml:space="preserve">   Decompression melting    </w:t>
      </w:r>
      <w:r>
        <w:t xml:space="preserve">   Laccoliths    </w:t>
      </w:r>
      <w:r>
        <w:t xml:space="preserve">   Geothermal gradient    </w:t>
      </w:r>
      <w:r>
        <w:t xml:space="preserve">   Plutons    </w:t>
      </w:r>
      <w:r>
        <w:t xml:space="preserve">   Magma    </w:t>
      </w:r>
      <w:r>
        <w:t xml:space="preserve">   Composite cone    </w:t>
      </w:r>
      <w:r>
        <w:t xml:space="preserve">   Cinder cone    </w:t>
      </w:r>
      <w:r>
        <w:t xml:space="preserve">   Pyroclastic material    </w:t>
      </w:r>
      <w:r>
        <w:t xml:space="preserve">   Vent    </w:t>
      </w:r>
      <w:r>
        <w:t xml:space="preserve">   Crater    </w:t>
      </w:r>
      <w:r>
        <w:t xml:space="preserve">   Viscosity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Vocab </dc:title>
  <dcterms:created xsi:type="dcterms:W3CDTF">2021-10-11T21:19:43Z</dcterms:created>
  <dcterms:modified xsi:type="dcterms:W3CDTF">2021-10-11T21:19:43Z</dcterms:modified>
</cp:coreProperties>
</file>