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type which contains no minerals (crystals)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which is presently inactive but which may erupt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various crystalline or glassy rocks formed by the cooling and solidification of molten earth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at the Earth's surface of a volcanic conduit.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crack or fracture in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type in which slow cooling promotes the growth of minerals (crystals) large enough to be identified visually without the aid of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which has reached the surface through a volcanic eruption. Streams of liquid rock that flow from a crater or fissure.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passage (pipe) followed by magma in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volcano that is erupting or has erupted within historical time and is considered likely to do so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regions of mountain-building earthquakes and volcanoes which surround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Igneous rock type which is composed of minerals (crystals) that can be seen only with the aid of a microscope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that consists of a complex of two or more vents, or a volcano that has an associated volcanic dome, either in its crater or on its flanks. Examples are Vesuvius and Mont Pelee.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steep-sided, usually circular depression formed by either explosion or collapse at a volcanic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steep volcanic cone built by both lava flows and pyroclastic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subterranean cavity containing the gas-rich liquid magma which feeds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Elongated fractures or cracks on the slopes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solid, liquid, and gaseous materials are ejected into the earth's atmosphere and onto the earth's surface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zone of the earth below the crust and above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 particles of rock dust blown from an explosion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volcanic center, 60 to 120 miles across and persistent for at least a few tens of million of years, that is thought to be the surface expression of a persistent rising plume of hot mantle material</w:t>
            </w:r>
          </w:p>
        </w:tc>
      </w:tr>
    </w:tbl>
    <w:p>
      <w:pPr>
        <w:pStyle w:val="WordBankLarge"/>
      </w:pPr>
      <w:r>
        <w:t xml:space="preserve">   Active Volcano    </w:t>
      </w:r>
      <w:r>
        <w:t xml:space="preserve">   Ash    </w:t>
      </w:r>
      <w:r>
        <w:t xml:space="preserve">   Vent    </w:t>
      </w:r>
      <w:r>
        <w:t xml:space="preserve">   Composite Volcano    </w:t>
      </w:r>
      <w:r>
        <w:t xml:space="preserve">   Compound Volcano    </w:t>
      </w:r>
      <w:r>
        <w:t xml:space="preserve">   Conduit    </w:t>
      </w:r>
      <w:r>
        <w:t xml:space="preserve">   Crater    </w:t>
      </w:r>
      <w:r>
        <w:t xml:space="preserve">   Dormant Volcano    </w:t>
      </w:r>
      <w:r>
        <w:t xml:space="preserve">   Eruption    </w:t>
      </w:r>
      <w:r>
        <w:t xml:space="preserve">   Fault    </w:t>
      </w:r>
      <w:r>
        <w:t xml:space="preserve">   Hot Spot    </w:t>
      </w:r>
      <w:r>
        <w:t xml:space="preserve">   Lava    </w:t>
      </w:r>
      <w:r>
        <w:t xml:space="preserve">   Fissures    </w:t>
      </w:r>
      <w:r>
        <w:t xml:space="preserve">   Magma    </w:t>
      </w:r>
      <w:r>
        <w:t xml:space="preserve">   Magma Chamber    </w:t>
      </w:r>
      <w:r>
        <w:t xml:space="preserve">   Mantle    </w:t>
      </w:r>
      <w:r>
        <w:t xml:space="preserve">   Ring of Fire    </w:t>
      </w:r>
      <w:r>
        <w:t xml:space="preserve">   Igneous Rock    </w:t>
      </w:r>
      <w:r>
        <w:t xml:space="preserve">   Phaneritic    </w:t>
      </w:r>
      <w:r>
        <w:t xml:space="preserve">   Aphanitic    </w:t>
      </w:r>
      <w:r>
        <w:t xml:space="preserve">   Amorphous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</dc:title>
  <dcterms:created xsi:type="dcterms:W3CDTF">2021-10-11T21:20:13Z</dcterms:created>
  <dcterms:modified xsi:type="dcterms:W3CDTF">2021-10-11T21:20:13Z</dcterms:modified>
</cp:coreProperties>
</file>