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Vocabulary</w:t>
      </w:r>
    </w:p>
    <w:p>
      <w:pPr>
        <w:pStyle w:val="Questions"/>
      </w:pPr>
      <w:r>
        <w:t xml:space="preserve">1. RAESIDST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USTMIM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DNRAMOT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VALA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ROSIENO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PMCIUE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EVTN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GMAAM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RCATER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RTONIEPU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Vocabulary</dc:title>
  <dcterms:created xsi:type="dcterms:W3CDTF">2021-10-11T21:20:54Z</dcterms:created>
  <dcterms:modified xsi:type="dcterms:W3CDTF">2021-10-11T21:20:54Z</dcterms:modified>
</cp:coreProperties>
</file>