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landform made of magma that hardened in a volcano's pipe and later was exposed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belt of volcanoes that circles much of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water-soaked volcanic ash and rock slide rapidly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produced in volcanic eruptions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large, nearly symmetrical volcanic mountain composed of layers of both lava and pyroclastic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pluton that forms when magma moves into fractures that cut across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concentration of heat in the mantle capable of producing magma, which rises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ejected lava fragments that harden in the air build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structures that result from the cooling and hardening of magma beneath Earth's surface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lens-shaped pluton that has pushed the overlying rock layers upward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volcanic activity that occurs within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landform produced by repeated eruptions of fluid basaltic magma that builds up in thick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at the summit of many volcanoes is a steep-walled depression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produced by the accumulation of fluid basaltic lavas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eruptions of lava or pyroclastic material eventually build a mountain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substance's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body of intrusive igneous rock that has a surface exposure of more than 100 square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opening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depression typically caused by collapse or ejection of the summit area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pluton that forms where magma flows between parallel layers of sedimentary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Vocabulary</dc:title>
  <dcterms:created xsi:type="dcterms:W3CDTF">2021-10-11T21:20:06Z</dcterms:created>
  <dcterms:modified xsi:type="dcterms:W3CDTF">2021-10-11T21:20:06Z</dcterms:modified>
</cp:coreProperties>
</file>