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having a crater or vent through which lava, rocks, ash, and gas can be erupted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outer layer is made up of moving pieces, made out of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sleeping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found deep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around the opening of a volcano that is shaped like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 builds up and gases/rock/lava shoot up through the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volcano that is formed by layers of ash and 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pool of liquid rock found beneath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 volcano with gentle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opening at the top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rock after magma erupts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volcano that is circular or oval cones made up of small fragments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volcano that has had at least one eruption in the past 10,000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Vocabulary Review</dc:title>
  <dcterms:created xsi:type="dcterms:W3CDTF">2021-10-11T21:20:22Z</dcterms:created>
  <dcterms:modified xsi:type="dcterms:W3CDTF">2021-10-11T21:20:22Z</dcterms:modified>
</cp:coreProperties>
</file>