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Ash Clouds    </w:t>
      </w:r>
      <w:r>
        <w:t xml:space="preserve">   Central Vent    </w:t>
      </w:r>
      <w:r>
        <w:t xml:space="preserve">   Tsunami    </w:t>
      </w:r>
      <w:r>
        <w:t xml:space="preserve">   Lava    </w:t>
      </w:r>
      <w:r>
        <w:t xml:space="preserve">   Ring Of FIre    </w:t>
      </w:r>
      <w:r>
        <w:t xml:space="preserve">   Mudflow    </w:t>
      </w:r>
      <w:r>
        <w:t xml:space="preserve">   Basaltic    </w:t>
      </w:r>
      <w:r>
        <w:t xml:space="preserve">   Andesitic    </w:t>
      </w:r>
      <w:r>
        <w:t xml:space="preserve">   Rhyolitic    </w:t>
      </w:r>
      <w:r>
        <w:t xml:space="preserve">   Viscosity    </w:t>
      </w:r>
      <w:r>
        <w:t xml:space="preserve">   Aa    </w:t>
      </w:r>
      <w:r>
        <w:t xml:space="preserve">   Pahoehoe    </w:t>
      </w:r>
      <w:r>
        <w:t xml:space="preserve">   Lahar    </w:t>
      </w:r>
      <w:r>
        <w:t xml:space="preserve">   Pyroclastic Flow    </w:t>
      </w:r>
      <w:r>
        <w:t xml:space="preserve">   Magma    </w:t>
      </w:r>
      <w:r>
        <w:t xml:space="preserve">   Hot Spots    </w:t>
      </w:r>
      <w:r>
        <w:t xml:space="preserve">   Composite Volcanoes    </w:t>
      </w:r>
      <w:r>
        <w:t xml:space="preserve">   Cinder Cone Volcanoes    </w:t>
      </w:r>
      <w:r>
        <w:t xml:space="preserve">   Shield Volcanoes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Vocabulary Word Search</dc:title>
  <dcterms:created xsi:type="dcterms:W3CDTF">2021-10-11T21:19:26Z</dcterms:created>
  <dcterms:modified xsi:type="dcterms:W3CDTF">2021-10-11T21:19:26Z</dcterms:modified>
</cp:coreProperties>
</file>