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solid, liquid, and gaseous materials are ejected into the earth's atmosphere and onto the earth's surface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vent in the surface of the Earth through which magma and associated gases and ash erupt; also, the form or structure, usually conical, that is produced by the ejected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particles of rock dust blown from an explosion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god of fire and the forge, after whom volcanoes are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zone of the earth below the crust and above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regions of mountain-building earthquakes and volcanoes which surround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Volcanic ash that has fallen through the air from an eruption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which is presently inactive but which may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enclosed space where magma collects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passage (pipe) followed by magma in a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that is erupting or has erupted within historical time and is considered likely to do so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coral islands, shaped in a ring or horseshoe, which grow over a sunken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Elongated fractures or cracks on the slopes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volcano explodes the most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volcanic center, 60 to 120 miles across and persistent for at least a few tens of million of years, that is thought to be the surface expression of a persistent rising plume of hot mantle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which has reached the surface through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volcano with non explosive explosions and has a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 or fracture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opening at the Earth's surface of a volcanic conduit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 </dc:title>
  <dcterms:created xsi:type="dcterms:W3CDTF">2021-10-11T21:20:15Z</dcterms:created>
  <dcterms:modified xsi:type="dcterms:W3CDTF">2021-10-11T21:20:15Z</dcterms:modified>
</cp:coreProperties>
</file>