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Brittle crust that has jagged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semicircular depression that forms when the magma chamber below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are built of layers and are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Funnel shaped pit near the top of the central vent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volcanically active area of Earth's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forms underwater and is like lumps that are like pillows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are made out of pyroclastic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opening at the surface of the Earth witch volcanic material 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explosive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body of molten rock that feeds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cool stiff lava that oozes from a volcano and has sharp-edged chunks.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wide flat landform that results from nonexplosive eruptions of lava that spread over a large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of deep cracks that forms between two tectonic plates pulling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flows quickly like wax dripping and is glassy with rounded wrinkles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vent or fissure in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Vocabulary</dc:title>
  <dcterms:created xsi:type="dcterms:W3CDTF">2021-10-11T21:20:32Z</dcterms:created>
  <dcterms:modified xsi:type="dcterms:W3CDTF">2021-10-11T21:20:32Z</dcterms:modified>
</cp:coreProperties>
</file>